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1D6FB5C8" w:rsidR="00572C22" w:rsidRPr="00572C22" w:rsidRDefault="00B91DCD" w:rsidP="00572C22">
      <w:pPr>
        <w:pStyle w:val="Heading1"/>
        <w:jc w:val="center"/>
      </w:pPr>
      <w:r w:rsidRPr="00B91DCD">
        <w:rPr>
          <w:rFonts w:cs="Arial"/>
          <w:bCs w:val="0"/>
          <w:szCs w:val="28"/>
        </w:rPr>
        <w:t xml:space="preserve">Indoor air quality at home </w:t>
      </w:r>
      <w:r w:rsidR="00572C22" w:rsidRPr="00B91DCD">
        <w:rPr>
          <w:rFonts w:cs="Arial"/>
          <w:bCs w:val="0"/>
          <w:szCs w:val="28"/>
        </w:rPr>
        <w:t>quality standard</w:t>
      </w:r>
    </w:p>
    <w:p w14:paraId="03AB8C41" w14:textId="77777777" w:rsidR="00572C22" w:rsidRDefault="00572C22" w:rsidP="00572C22">
      <w:pPr>
        <w:pStyle w:val="Header"/>
        <w:rPr>
          <w:rFonts w:cs="Arial"/>
          <w:b/>
          <w:bCs/>
        </w:rPr>
      </w:pPr>
    </w:p>
    <w:p w14:paraId="673045E5" w14:textId="7C1A04FD" w:rsidR="00572C22" w:rsidRPr="00797875" w:rsidRDefault="0049596F" w:rsidP="00572C22">
      <w:pPr>
        <w:pStyle w:val="Header"/>
        <w:rPr>
          <w:rFonts w:cs="Arial"/>
          <w:b/>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797875">
        <w:rPr>
          <w:rFonts w:cs="Arial"/>
          <w:b/>
          <w:bCs/>
        </w:rPr>
        <w:t>17:00</w:t>
      </w:r>
      <w:r w:rsidR="00572C22" w:rsidRPr="0049596F">
        <w:rPr>
          <w:rFonts w:cs="Arial"/>
          <w:bCs/>
        </w:rPr>
        <w:t xml:space="preserve"> </w:t>
      </w:r>
      <w:r w:rsidR="00572C22" w:rsidRPr="00797875">
        <w:rPr>
          <w:rFonts w:cs="Arial"/>
          <w:b/>
        </w:rPr>
        <w:t xml:space="preserve">on </w:t>
      </w:r>
      <w:r w:rsidR="00797875" w:rsidRPr="00797875">
        <w:rPr>
          <w:rFonts w:cs="Arial"/>
          <w:b/>
        </w:rPr>
        <w:t>11/04/2022</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247787FF" w14:textId="1C1A6602" w:rsidR="00D658DC" w:rsidRDefault="00D658DC" w:rsidP="00D658DC">
      <w:pPr>
        <w:pStyle w:val="Paragraphnonumbers"/>
        <w:numPr>
          <w:ilvl w:val="0"/>
          <w:numId w:val="25"/>
        </w:numPr>
      </w:pPr>
      <w:r>
        <w:t>For draft quality statement 1: Does the definition of plans to improve indoor air quality include examples that are appropriate for local authorities? If not, please say why and, if possible, suggest alternatives.</w:t>
      </w:r>
    </w:p>
    <w:p w14:paraId="18A905E6" w14:textId="2161A215" w:rsidR="00D658DC" w:rsidRDefault="00D658DC" w:rsidP="00D658DC">
      <w:pPr>
        <w:pStyle w:val="Paragraphnonumbers"/>
        <w:numPr>
          <w:ilvl w:val="0"/>
          <w:numId w:val="25"/>
        </w:numPr>
      </w:pPr>
      <w:r>
        <w:t>For draft quality statement 2: What questions about housing conditions could a healthcare professional ask?</w:t>
      </w:r>
    </w:p>
    <w:p w14:paraId="27540E3D" w14:textId="4BCA7995" w:rsidR="00D658DC" w:rsidRDefault="00D658DC" w:rsidP="00D658DC">
      <w:pPr>
        <w:pStyle w:val="Paragraphnonumbers"/>
        <w:numPr>
          <w:ilvl w:val="0"/>
          <w:numId w:val="25"/>
        </w:numPr>
      </w:pPr>
      <w:r>
        <w:t>For draft quality statement 2: Is it feasible for a healthcare professional to help someone request a housing assessment? If so, please give examples of how this can be done.</w:t>
      </w:r>
    </w:p>
    <w:p w14:paraId="63435564" w14:textId="4A322882" w:rsidR="00D658DC" w:rsidRPr="0058027B" w:rsidRDefault="00D658DC" w:rsidP="00D658DC">
      <w:pPr>
        <w:pStyle w:val="Paragraphnonumbers"/>
        <w:numPr>
          <w:ilvl w:val="0"/>
          <w:numId w:val="25"/>
        </w:numPr>
        <w:spacing w:after="0" w:line="240" w:lineRule="auto"/>
      </w:pPr>
      <w:r>
        <w:t>For draft quality statement 3: Statement 3 covers a range of housing assessments carried out by different organisations across different tenures. Would this statement have a greater impact by focusing on a particular tenure and type of assessment?</w:t>
      </w:r>
    </w:p>
    <w:p w14:paraId="5200C118" w14:textId="77777777" w:rsidR="002C10C3" w:rsidRPr="0058027B" w:rsidRDefault="002C10C3"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797875">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797875">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797875">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797875">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797875">
            <w:pPr>
              <w:pStyle w:val="Paragraphnonumbers"/>
              <w:spacing w:after="0"/>
              <w:jc w:val="center"/>
              <w:rPr>
                <w:rFonts w:cs="Arial"/>
              </w:rPr>
            </w:pPr>
            <w:r w:rsidRPr="00A51BD7">
              <w:rPr>
                <w:rFonts w:cs="Arial"/>
              </w:rPr>
              <w:lastRenderedPageBreak/>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797875" w:rsidRPr="00A51BD7" w14:paraId="54ADD05A" w14:textId="77777777" w:rsidTr="2FBB6D38">
        <w:tc>
          <w:tcPr>
            <w:tcW w:w="1485" w:type="dxa"/>
            <w:vAlign w:val="center"/>
          </w:tcPr>
          <w:p w14:paraId="6EB2E58F" w14:textId="746D6BA3" w:rsidR="00797875" w:rsidRPr="00A51BD7" w:rsidRDefault="00797875" w:rsidP="00797875">
            <w:pPr>
              <w:pStyle w:val="Paragraphnonumbers"/>
              <w:spacing w:after="0"/>
              <w:jc w:val="center"/>
              <w:rPr>
                <w:rFonts w:cs="Arial"/>
              </w:rPr>
            </w:pPr>
            <w:r>
              <w:rPr>
                <w:rFonts w:cs="Arial"/>
              </w:rPr>
              <w:t>6</w:t>
            </w:r>
          </w:p>
        </w:tc>
        <w:tc>
          <w:tcPr>
            <w:tcW w:w="2338" w:type="dxa"/>
          </w:tcPr>
          <w:p w14:paraId="601D872C" w14:textId="3B1156B8" w:rsidR="00797875" w:rsidRPr="00180286" w:rsidRDefault="00797875" w:rsidP="00633706">
            <w:pPr>
              <w:pStyle w:val="Paragraphnonumbers"/>
              <w:spacing w:after="0"/>
              <w:jc w:val="center"/>
              <w:rPr>
                <w:rFonts w:cs="Arial"/>
              </w:rPr>
            </w:pPr>
            <w:r>
              <w:rPr>
                <w:rFonts w:cs="Arial"/>
              </w:rPr>
              <w:t>Question 5</w:t>
            </w:r>
          </w:p>
        </w:tc>
        <w:tc>
          <w:tcPr>
            <w:tcW w:w="11481" w:type="dxa"/>
            <w:vAlign w:val="center"/>
          </w:tcPr>
          <w:p w14:paraId="67D7964C" w14:textId="77777777" w:rsidR="00797875" w:rsidRPr="00A51BD7" w:rsidRDefault="00797875" w:rsidP="006B2A6A">
            <w:pPr>
              <w:pStyle w:val="Paragraphnonumbers"/>
              <w:spacing w:after="0"/>
              <w:rPr>
                <w:rFonts w:cs="Arial"/>
              </w:rPr>
            </w:pPr>
          </w:p>
        </w:tc>
      </w:tr>
      <w:tr w:rsidR="00797875" w:rsidRPr="00A51BD7" w14:paraId="6644DC9C" w14:textId="77777777" w:rsidTr="2FBB6D38">
        <w:tc>
          <w:tcPr>
            <w:tcW w:w="1485" w:type="dxa"/>
            <w:vAlign w:val="center"/>
          </w:tcPr>
          <w:p w14:paraId="2AFF6640" w14:textId="24C73FFB" w:rsidR="00797875" w:rsidRPr="00A51BD7" w:rsidRDefault="00797875" w:rsidP="00797875">
            <w:pPr>
              <w:pStyle w:val="Paragraphnonumbers"/>
              <w:spacing w:after="0"/>
              <w:jc w:val="center"/>
              <w:rPr>
                <w:rFonts w:cs="Arial"/>
              </w:rPr>
            </w:pPr>
            <w:r>
              <w:rPr>
                <w:rFonts w:cs="Arial"/>
              </w:rPr>
              <w:t>7</w:t>
            </w:r>
          </w:p>
        </w:tc>
        <w:tc>
          <w:tcPr>
            <w:tcW w:w="2338" w:type="dxa"/>
          </w:tcPr>
          <w:p w14:paraId="2302719B" w14:textId="4945A1D7" w:rsidR="00797875" w:rsidRPr="00180286" w:rsidRDefault="00797875" w:rsidP="00633706">
            <w:pPr>
              <w:pStyle w:val="Paragraphnonumbers"/>
              <w:spacing w:after="0"/>
              <w:jc w:val="center"/>
              <w:rPr>
                <w:rFonts w:cs="Arial"/>
              </w:rPr>
            </w:pPr>
            <w:r>
              <w:rPr>
                <w:rFonts w:cs="Arial"/>
              </w:rPr>
              <w:t>Question 6</w:t>
            </w:r>
          </w:p>
        </w:tc>
        <w:tc>
          <w:tcPr>
            <w:tcW w:w="11481" w:type="dxa"/>
            <w:vAlign w:val="center"/>
          </w:tcPr>
          <w:p w14:paraId="2FCCFE4F" w14:textId="77777777" w:rsidR="00797875" w:rsidRPr="00A51BD7" w:rsidRDefault="00797875" w:rsidP="006B2A6A">
            <w:pPr>
              <w:pStyle w:val="Paragraphnonumbers"/>
              <w:spacing w:after="0"/>
              <w:rPr>
                <w:rFonts w:cs="Arial"/>
              </w:rPr>
            </w:pPr>
          </w:p>
        </w:tc>
      </w:tr>
      <w:tr w:rsidR="00797875" w:rsidRPr="00A51BD7" w14:paraId="1F5CA748" w14:textId="77777777" w:rsidTr="2FBB6D38">
        <w:tc>
          <w:tcPr>
            <w:tcW w:w="1485" w:type="dxa"/>
            <w:vAlign w:val="center"/>
          </w:tcPr>
          <w:p w14:paraId="3BD92E79" w14:textId="0AEE4C17" w:rsidR="00797875" w:rsidRPr="00A51BD7" w:rsidRDefault="00797875" w:rsidP="00797875">
            <w:pPr>
              <w:pStyle w:val="Paragraphnonumbers"/>
              <w:spacing w:after="0"/>
              <w:jc w:val="center"/>
              <w:rPr>
                <w:rFonts w:cs="Arial"/>
              </w:rPr>
            </w:pPr>
            <w:r>
              <w:rPr>
                <w:rFonts w:cs="Arial"/>
              </w:rPr>
              <w:t>8</w:t>
            </w:r>
          </w:p>
        </w:tc>
        <w:tc>
          <w:tcPr>
            <w:tcW w:w="2338" w:type="dxa"/>
          </w:tcPr>
          <w:p w14:paraId="15D8B253" w14:textId="7B2EF376" w:rsidR="00797875" w:rsidRPr="00180286" w:rsidRDefault="00797875" w:rsidP="00633706">
            <w:pPr>
              <w:pStyle w:val="Paragraphnonumbers"/>
              <w:spacing w:after="0"/>
              <w:jc w:val="center"/>
              <w:rPr>
                <w:rFonts w:cs="Arial"/>
              </w:rPr>
            </w:pPr>
            <w:r>
              <w:rPr>
                <w:rFonts w:cs="Arial"/>
              </w:rPr>
              <w:t>Question 7</w:t>
            </w:r>
          </w:p>
        </w:tc>
        <w:tc>
          <w:tcPr>
            <w:tcW w:w="11481" w:type="dxa"/>
            <w:vAlign w:val="center"/>
          </w:tcPr>
          <w:p w14:paraId="353DCFE0" w14:textId="77777777" w:rsidR="00797875" w:rsidRPr="00A51BD7" w:rsidRDefault="00797875"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0CC0B9ED" w:rsidR="006B2A6A" w:rsidRPr="00A51BD7" w:rsidRDefault="00797875" w:rsidP="00797875">
            <w:pPr>
              <w:pStyle w:val="Paragraphnonumbers"/>
              <w:spacing w:after="0"/>
              <w:jc w:val="center"/>
              <w:rPr>
                <w:rFonts w:cs="Arial"/>
              </w:rPr>
            </w:pPr>
            <w:r>
              <w:rPr>
                <w:rFonts w:cs="Arial"/>
              </w:rPr>
              <w:t>9</w:t>
            </w:r>
          </w:p>
        </w:tc>
        <w:tc>
          <w:tcPr>
            <w:tcW w:w="2338" w:type="dxa"/>
          </w:tcPr>
          <w:p w14:paraId="72F8652D" w14:textId="2F1FDCFC" w:rsidR="006B2A6A" w:rsidRPr="00A51BD7" w:rsidRDefault="006B2A6A" w:rsidP="00633706">
            <w:pPr>
              <w:pStyle w:val="Paragraphnonumbers"/>
              <w:spacing w:after="0"/>
              <w:jc w:val="center"/>
              <w:rPr>
                <w:rFonts w:cs="Arial"/>
              </w:rPr>
            </w:pPr>
            <w:r w:rsidRPr="00180286">
              <w:rPr>
                <w:rFonts w:cs="Arial"/>
              </w:rPr>
              <w:t xml:space="preserve">Question </w:t>
            </w:r>
            <w:r w:rsidR="00797875">
              <w:rPr>
                <w:rFonts w:cs="Arial"/>
              </w:rPr>
              <w:t>8</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102F81DB" w:rsidR="006B2A6A" w:rsidRPr="00A51BD7" w:rsidRDefault="00797875" w:rsidP="00797875">
            <w:pPr>
              <w:pStyle w:val="Paragraphnonumbers"/>
              <w:spacing w:after="0"/>
              <w:jc w:val="center"/>
              <w:rPr>
                <w:rFonts w:cs="Arial"/>
              </w:rPr>
            </w:pPr>
            <w:r>
              <w:rPr>
                <w:rFonts w:cs="Arial"/>
              </w:rPr>
              <w:t>10</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54FE47DD" w:rsidR="006B2A6A" w:rsidRPr="00A51BD7" w:rsidRDefault="00797875" w:rsidP="00797875">
            <w:pPr>
              <w:pStyle w:val="Paragraphnonumbers"/>
              <w:spacing w:after="0"/>
              <w:jc w:val="center"/>
              <w:rPr>
                <w:rFonts w:cs="Arial"/>
              </w:rPr>
            </w:pPr>
            <w:r>
              <w:rPr>
                <w:rFonts w:cs="Arial"/>
              </w:rPr>
              <w:t>11</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7D006474" w:rsidR="006B2A6A" w:rsidRPr="00A51BD7" w:rsidRDefault="00797875" w:rsidP="00797875">
            <w:pPr>
              <w:pStyle w:val="Paragraphnonumbers"/>
              <w:spacing w:after="0"/>
              <w:jc w:val="center"/>
              <w:rPr>
                <w:rFonts w:cs="Arial"/>
              </w:rPr>
            </w:pPr>
            <w:r>
              <w:rPr>
                <w:rFonts w:cs="Arial"/>
              </w:rPr>
              <w:t>12</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8"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72C22"/>
    <w:rsid w:val="0058027B"/>
    <w:rsid w:val="00633706"/>
    <w:rsid w:val="006921E1"/>
    <w:rsid w:val="006B2A6A"/>
    <w:rsid w:val="006C64A2"/>
    <w:rsid w:val="006F4B25"/>
    <w:rsid w:val="006F6496"/>
    <w:rsid w:val="00736348"/>
    <w:rsid w:val="00760908"/>
    <w:rsid w:val="00770CD5"/>
    <w:rsid w:val="00797875"/>
    <w:rsid w:val="007F238D"/>
    <w:rsid w:val="00861B92"/>
    <w:rsid w:val="008814FB"/>
    <w:rsid w:val="008B4D06"/>
    <w:rsid w:val="008F5E30"/>
    <w:rsid w:val="00914D7F"/>
    <w:rsid w:val="00973221"/>
    <w:rsid w:val="009B03FA"/>
    <w:rsid w:val="009E05C8"/>
    <w:rsid w:val="009E680B"/>
    <w:rsid w:val="00A15A1F"/>
    <w:rsid w:val="00A3325A"/>
    <w:rsid w:val="00A43013"/>
    <w:rsid w:val="00A45DFF"/>
    <w:rsid w:val="00A51BD7"/>
    <w:rsid w:val="00AF108A"/>
    <w:rsid w:val="00B02E55"/>
    <w:rsid w:val="00B036C1"/>
    <w:rsid w:val="00B5431F"/>
    <w:rsid w:val="00B719FE"/>
    <w:rsid w:val="00B91DCD"/>
    <w:rsid w:val="00BD6354"/>
    <w:rsid w:val="00BF7FE0"/>
    <w:rsid w:val="00C35201"/>
    <w:rsid w:val="00C81104"/>
    <w:rsid w:val="00C96411"/>
    <w:rsid w:val="00CB5671"/>
    <w:rsid w:val="00CF58B7"/>
    <w:rsid w:val="00D351C1"/>
    <w:rsid w:val="00D35EFB"/>
    <w:rsid w:val="00D504B3"/>
    <w:rsid w:val="00D658DC"/>
    <w:rsid w:val="00D86BF0"/>
    <w:rsid w:val="00DA5ECB"/>
    <w:rsid w:val="00DB0B16"/>
    <w:rsid w:val="00E51920"/>
    <w:rsid w:val="00E64120"/>
    <w:rsid w:val="00E660A1"/>
    <w:rsid w:val="00EA3CCF"/>
    <w:rsid w:val="00F055F1"/>
    <w:rsid w:val="00F1206C"/>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consultations@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2022-03-10T16:21:00Z</dcterms:created>
  <dcterms:modified xsi:type="dcterms:W3CDTF">2022-03-10T16:22:00Z</dcterms:modified>
</cp:coreProperties>
</file>