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rsidR="00F510F0" w:rsidRDefault="00C97473" w:rsidP="00914F46">
            <w:pPr>
              <w:rPr>
                <w:rFonts w:cs="Arial"/>
                <w:sz w:val="24"/>
                <w:szCs w:val="24"/>
              </w:rPr>
            </w:pPr>
            <w:r w:rsidRPr="00C97473">
              <w:rPr>
                <w:rFonts w:cs="Arial"/>
                <w:sz w:val="24"/>
                <w:szCs w:val="24"/>
              </w:rPr>
              <w:t>Please read the</w:t>
            </w:r>
            <w:r w:rsidR="00A71026">
              <w:rPr>
                <w:rFonts w:cs="Arial"/>
                <w:sz w:val="24"/>
                <w:szCs w:val="24"/>
              </w:rPr>
              <w:t xml:space="preserve"> checklist for submitting comments at the end of this form</w:t>
            </w:r>
            <w:r w:rsidRPr="00C97473">
              <w:rPr>
                <w:rFonts w:cs="Arial"/>
                <w:sz w:val="24"/>
                <w:szCs w:val="24"/>
              </w:rPr>
              <w:t>.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rsidR="00F14F2E" w:rsidRDefault="00F14F2E" w:rsidP="00914F46">
            <w:pPr>
              <w:rPr>
                <w:rFonts w:cs="Arial"/>
                <w:sz w:val="24"/>
                <w:szCs w:val="24"/>
              </w:rPr>
            </w:pPr>
          </w:p>
          <w:p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rsidR="008912D2" w:rsidRDefault="008912D2" w:rsidP="00F14F2E">
            <w:pPr>
              <w:shd w:val="clear" w:color="auto" w:fill="FFFFFF"/>
              <w:spacing w:line="276" w:lineRule="auto"/>
              <w:rPr>
                <w:sz w:val="24"/>
                <w:szCs w:val="24"/>
              </w:rPr>
            </w:pPr>
          </w:p>
          <w:p w:rsidR="00F14F2E" w:rsidRPr="00F0713C" w:rsidRDefault="00A81964" w:rsidP="00914F46">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w:t>
            </w:r>
            <w:bookmarkStart w:id="0" w:name="_GoBack"/>
            <w:bookmarkEnd w:id="0"/>
            <w:r w:rsidRPr="00A81964">
              <w:rPr>
                <w:rFonts w:cs="Arial"/>
                <w:bCs/>
              </w:rPr>
              <w:t>aches that should be considered for inclusion in this guideline?</w:t>
            </w:r>
          </w:p>
          <w:p w:rsidR="00F510F0" w:rsidRPr="00861041" w:rsidRDefault="007478FA"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751EC5" w:rsidRDefault="00751EC5" w:rsidP="00215BC8">
            <w:pPr>
              <w:pStyle w:val="BodyText"/>
              <w:rPr>
                <w:rFonts w:cs="Arial"/>
                <w:szCs w:val="22"/>
              </w:rPr>
            </w:pPr>
            <w:r>
              <w:rPr>
                <w:rFonts w:cs="Arial"/>
                <w:szCs w:val="22"/>
              </w:rPr>
              <w:t>Disclosure</w:t>
            </w:r>
          </w:p>
          <w:p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rPr>
                <w:rFonts w:cs="Arial"/>
                <w:szCs w:val="22"/>
              </w:rPr>
            </w:pPr>
          </w:p>
          <w:p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20118C" w:rsidRDefault="0020118C" w:rsidP="00772D5C">
            <w:pPr>
              <w:pStyle w:val="BodyText"/>
              <w:rPr>
                <w:rFonts w:cs="Arial"/>
                <w:szCs w:val="22"/>
              </w:rPr>
            </w:pPr>
            <w:r>
              <w:rPr>
                <w:rFonts w:cs="Arial"/>
                <w:szCs w:val="22"/>
              </w:rPr>
              <w:lastRenderedPageBreak/>
              <w:t>Type</w:t>
            </w:r>
          </w:p>
        </w:tc>
        <w:tc>
          <w:tcPr>
            <w:tcW w:w="10574" w:type="dxa"/>
            <w:gridSpan w:val="2"/>
            <w:tcBorders>
              <w:top w:val="double" w:sz="4" w:space="0" w:color="auto"/>
              <w:left w:val="single" w:sz="4" w:space="0" w:color="auto"/>
              <w:bottom w:val="double" w:sz="4" w:space="0" w:color="auto"/>
              <w:right w:val="double" w:sz="4" w:space="0" w:color="auto"/>
            </w:tcBorders>
          </w:tcPr>
          <w:p w:rsidR="0020118C" w:rsidRPr="00810A2E" w:rsidRDefault="00376A05" w:rsidP="00215BC8">
            <w:pPr>
              <w:rPr>
                <w:rFonts w:cs="Arial"/>
                <w:szCs w:val="22"/>
              </w:rPr>
            </w:pPr>
            <w:r>
              <w:rPr>
                <w:rFonts w:cs="Arial"/>
                <w:szCs w:val="22"/>
              </w:rPr>
              <w:t>[for office use only]</w:t>
            </w:r>
          </w:p>
        </w:tc>
      </w:tr>
      <w:tr w:rsidR="00A812B3"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rsidP="0044012A">
            <w:pPr>
              <w:jc w:val="center"/>
              <w:rPr>
                <w:b/>
                <w:bCs/>
              </w:rPr>
            </w:pPr>
          </w:p>
          <w:p w:rsidR="00A812B3" w:rsidRDefault="00A812B3" w:rsidP="0044012A">
            <w:pPr>
              <w:jc w:val="center"/>
              <w:rPr>
                <w:b/>
                <w:bCs/>
              </w:rPr>
            </w:pPr>
          </w:p>
          <w:p w:rsidR="00A812B3" w:rsidRDefault="00A812B3" w:rsidP="0044012A">
            <w:pPr>
              <w:jc w:val="center"/>
              <w:rPr>
                <w:b/>
                <w:bCs/>
              </w:rPr>
            </w:pPr>
            <w:r>
              <w:rPr>
                <w:b/>
                <w:bCs/>
              </w:rPr>
              <w:t>Comment</w:t>
            </w:r>
          </w:p>
          <w:p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pPr>
              <w:jc w:val="center"/>
              <w:rPr>
                <w:b/>
                <w:bCs/>
              </w:rPr>
            </w:pPr>
          </w:p>
          <w:p w:rsidR="00A812B3" w:rsidRDefault="00A812B3">
            <w:pPr>
              <w:pStyle w:val="BodyText"/>
              <w:jc w:val="center"/>
            </w:pPr>
          </w:p>
          <w:p w:rsidR="00A812B3" w:rsidRDefault="00A812B3">
            <w:pPr>
              <w:pStyle w:val="BodyText"/>
              <w:jc w:val="center"/>
            </w:pPr>
            <w:r>
              <w:t xml:space="preserve">Page </w:t>
            </w:r>
          </w:p>
          <w:p w:rsidR="00A812B3" w:rsidRDefault="00A812B3">
            <w:pPr>
              <w:pStyle w:val="BodyText"/>
              <w:jc w:val="center"/>
            </w:pPr>
            <w:r>
              <w:t>number</w:t>
            </w:r>
          </w:p>
          <w:p w:rsidR="00A812B3" w:rsidRDefault="00A812B3">
            <w:pPr>
              <w:jc w:val="center"/>
              <w:rPr>
                <w:b/>
                <w:bCs/>
              </w:rPr>
            </w:pPr>
          </w:p>
          <w:p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rsidR="00A812B3" w:rsidRDefault="00A812B3">
            <w:pPr>
              <w:pStyle w:val="Heading1"/>
              <w:jc w:val="center"/>
            </w:pPr>
          </w:p>
          <w:p w:rsidR="00A812B3" w:rsidRDefault="00A812B3" w:rsidP="00A812B3"/>
          <w:p w:rsidR="00A812B3" w:rsidRDefault="002F0372" w:rsidP="00A812B3">
            <w:pPr>
              <w:jc w:val="center"/>
              <w:rPr>
                <w:b/>
              </w:rPr>
            </w:pPr>
            <w:r>
              <w:rPr>
                <w:b/>
              </w:rPr>
              <w:t>Line</w:t>
            </w:r>
          </w:p>
          <w:p w:rsidR="00A812B3" w:rsidRDefault="00A812B3" w:rsidP="00A812B3">
            <w:pPr>
              <w:jc w:val="center"/>
              <w:rPr>
                <w:b/>
              </w:rPr>
            </w:pPr>
            <w:r w:rsidRPr="00A812B3">
              <w:rPr>
                <w:b/>
              </w:rPr>
              <w:t>number</w:t>
            </w:r>
          </w:p>
          <w:p w:rsidR="00A812B3" w:rsidRDefault="00A812B3" w:rsidP="00A812B3">
            <w:pPr>
              <w:jc w:val="center"/>
              <w:rPr>
                <w:b/>
              </w:rPr>
            </w:pPr>
          </w:p>
          <w:p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rsidR="00A812B3" w:rsidRDefault="00A812B3">
            <w:pPr>
              <w:pStyle w:val="Heading1"/>
              <w:jc w:val="center"/>
            </w:pPr>
          </w:p>
          <w:p w:rsidR="00A812B3" w:rsidRDefault="00A812B3">
            <w:pPr>
              <w:pStyle w:val="Heading1"/>
              <w:jc w:val="center"/>
              <w:rPr>
                <w:sz w:val="24"/>
              </w:rPr>
            </w:pPr>
            <w:r>
              <w:rPr>
                <w:sz w:val="24"/>
              </w:rPr>
              <w:t>Comments</w:t>
            </w:r>
          </w:p>
          <w:p w:rsidR="00A812B3" w:rsidRDefault="00A812B3">
            <w:pPr>
              <w:rPr>
                <w:sz w:val="24"/>
              </w:rPr>
            </w:pPr>
          </w:p>
          <w:p w:rsidR="00A812B3" w:rsidRDefault="00C97473">
            <w:pPr>
              <w:jc w:val="center"/>
              <w:rPr>
                <w:sz w:val="24"/>
              </w:rPr>
            </w:pPr>
            <w:r>
              <w:rPr>
                <w:sz w:val="24"/>
              </w:rPr>
              <w:t>I</w:t>
            </w:r>
            <w:r w:rsidR="00A812B3">
              <w:rPr>
                <w:sz w:val="24"/>
              </w:rPr>
              <w:t>nsert each comment in a new row.</w:t>
            </w:r>
          </w:p>
          <w:p w:rsidR="00A812B3" w:rsidRDefault="00A812B3">
            <w:pPr>
              <w:jc w:val="center"/>
              <w:rPr>
                <w:sz w:val="24"/>
              </w:rPr>
            </w:pPr>
          </w:p>
          <w:p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rsidTr="00291821">
        <w:trPr>
          <w:cantSplit/>
          <w:trHeight w:val="330"/>
        </w:trPr>
        <w:tc>
          <w:tcPr>
            <w:tcW w:w="1804" w:type="dxa"/>
            <w:tcBorders>
              <w:top w:val="single" w:sz="4" w:space="0" w:color="auto"/>
            </w:tcBorders>
          </w:tcPr>
          <w:p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rsidR="00A812B3" w:rsidRPr="00992358" w:rsidRDefault="000D4EA3">
            <w:pPr>
              <w:rPr>
                <w:color w:val="FF0000"/>
                <w:sz w:val="20"/>
              </w:rPr>
            </w:pPr>
            <w:r>
              <w:rPr>
                <w:color w:val="FF0000"/>
                <w:sz w:val="20"/>
              </w:rPr>
              <w:t>55</w:t>
            </w:r>
          </w:p>
        </w:tc>
        <w:tc>
          <w:tcPr>
            <w:tcW w:w="8769" w:type="dxa"/>
            <w:tcBorders>
              <w:top w:val="single" w:sz="4" w:space="0" w:color="auto"/>
            </w:tcBorders>
          </w:tcPr>
          <w:p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rsidTr="00291821">
        <w:trPr>
          <w:cantSplit/>
          <w:trHeight w:val="228"/>
        </w:trPr>
        <w:tc>
          <w:tcPr>
            <w:tcW w:w="14183" w:type="dxa"/>
            <w:gridSpan w:val="4"/>
            <w:tcBorders>
              <w:top w:val="single" w:sz="4" w:space="0" w:color="auto"/>
            </w:tcBorders>
          </w:tcPr>
          <w:p w:rsidR="00A812B3" w:rsidRPr="00A31B42" w:rsidRDefault="00A812B3">
            <w:pPr>
              <w:rPr>
                <w:b/>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2</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3</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6</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7</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8</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9</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10</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11</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12</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13</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44"/>
        </w:trPr>
        <w:tc>
          <w:tcPr>
            <w:tcW w:w="1804" w:type="dxa"/>
            <w:tcBorders>
              <w:top w:val="single" w:sz="4" w:space="0" w:color="auto"/>
            </w:tcBorders>
          </w:tcPr>
          <w:p w:rsidR="00A812B3" w:rsidRPr="00E2582E" w:rsidRDefault="00A812B3" w:rsidP="0044012A">
            <w:pPr>
              <w:jc w:val="center"/>
              <w:rPr>
                <w:sz w:val="20"/>
              </w:rPr>
            </w:pPr>
            <w:r>
              <w:rPr>
                <w:sz w:val="20"/>
              </w:rPr>
              <w:t>15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bl>
    <w:p w:rsidR="001A1D8A" w:rsidRPr="00A71026" w:rsidRDefault="00676CE4">
      <w:pPr>
        <w:rPr>
          <w:sz w:val="20"/>
        </w:rPr>
      </w:pPr>
      <w:r w:rsidRPr="00A71026">
        <w:rPr>
          <w:sz w:val="20"/>
        </w:rPr>
        <w:t>Add extra rows if needed</w:t>
      </w:r>
    </w:p>
    <w:p w:rsidR="00676CE4" w:rsidRDefault="00676CE4">
      <w:pPr>
        <w:rPr>
          <w:sz w:val="20"/>
        </w:rPr>
      </w:pPr>
    </w:p>
    <w:p w:rsidR="00777433" w:rsidRDefault="0077743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rsidTr="009A4A5A">
        <w:tc>
          <w:tcPr>
            <w:tcW w:w="10137" w:type="dxa"/>
            <w:shd w:val="clear" w:color="auto" w:fill="auto"/>
          </w:tcPr>
          <w:p w:rsidR="00676CE4" w:rsidRPr="00BA770A" w:rsidRDefault="00676CE4" w:rsidP="00676CE4">
            <w:pPr>
              <w:rPr>
                <w:b/>
                <w:sz w:val="24"/>
                <w:szCs w:val="24"/>
              </w:rPr>
            </w:pPr>
            <w:r w:rsidRPr="00BA770A">
              <w:rPr>
                <w:b/>
                <w:sz w:val="24"/>
                <w:szCs w:val="24"/>
              </w:rPr>
              <w:t>Checklist for submitting comments</w:t>
            </w:r>
          </w:p>
          <w:p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rsidR="00772D5C" w:rsidRDefault="00772D5C" w:rsidP="00A71026">
            <w:pPr>
              <w:numPr>
                <w:ilvl w:val="0"/>
                <w:numId w:val="7"/>
              </w:numPr>
              <w:ind w:left="714" w:hanging="357"/>
              <w:rPr>
                <w:sz w:val="24"/>
                <w:szCs w:val="24"/>
              </w:rPr>
            </w:pPr>
            <w:r>
              <w:rPr>
                <w:sz w:val="24"/>
                <w:szCs w:val="24"/>
              </w:rPr>
              <w:lastRenderedPageBreak/>
              <w:t>Complete the disclosure about links with, or funding from, the tobacco industry</w:t>
            </w:r>
            <w:r w:rsidR="007B74CB">
              <w:rPr>
                <w:sz w:val="24"/>
                <w:szCs w:val="24"/>
              </w:rPr>
              <w:t>.</w:t>
            </w:r>
          </w:p>
          <w:p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rsidR="00676CE4" w:rsidRPr="00A71026" w:rsidRDefault="00676CE4" w:rsidP="00A71026">
            <w:pPr>
              <w:numPr>
                <w:ilvl w:val="0"/>
                <w:numId w:val="7"/>
              </w:numPr>
              <w:ind w:left="714" w:hanging="357"/>
              <w:rPr>
                <w:sz w:val="24"/>
                <w:szCs w:val="24"/>
              </w:rPr>
            </w:pPr>
            <w:r w:rsidRPr="00A71026">
              <w:rPr>
                <w:sz w:val="24"/>
                <w:szCs w:val="24"/>
              </w:rPr>
              <w:t xml:space="preserve">Underline and highlight any confidential information or other material that you do not wish to be made public. </w:t>
            </w:r>
          </w:p>
          <w:p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rsidR="00676CE4" w:rsidRPr="00A71026"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rsidR="00A71026" w:rsidRPr="00A71026" w:rsidRDefault="00A71026" w:rsidP="00676CE4">
            <w:pPr>
              <w:rPr>
                <w:sz w:val="24"/>
                <w:szCs w:val="24"/>
              </w:rPr>
            </w:pPr>
          </w:p>
          <w:p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rsidR="00676CE4" w:rsidRPr="00A71026" w:rsidRDefault="00676CE4">
      <w:pPr>
        <w:rPr>
          <w:sz w:val="20"/>
        </w:rPr>
      </w:pPr>
    </w:p>
    <w:p w:rsidR="00676CE4" w:rsidRPr="00E66C63" w:rsidRDefault="00676CE4">
      <w:pPr>
        <w:rPr>
          <w:b/>
          <w:sz w:val="24"/>
          <w:szCs w:val="24"/>
        </w:rPr>
      </w:pPr>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9D8" w:rsidRDefault="00B409D8" w:rsidP="00E66C63">
      <w:r>
        <w:separator/>
      </w:r>
    </w:p>
  </w:endnote>
  <w:endnote w:type="continuationSeparator" w:id="0">
    <w:p w:rsidR="00B409D8" w:rsidRDefault="00B409D8" w:rsidP="00E66C63">
      <w:r>
        <w:continuationSeparator/>
      </w:r>
    </w:p>
  </w:endnote>
  <w:endnote w:type="continuationNotice" w:id="1">
    <w:p w:rsidR="00B409D8" w:rsidRDefault="00B40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77E" w:rsidRDefault="00EE477E" w:rsidP="00EE477E">
    <w:pPr>
      <w:rPr>
        <w:sz w:val="18"/>
      </w:rPr>
    </w:pPr>
    <w:r>
      <w:rPr>
        <w:sz w:val="18"/>
      </w:rPr>
      <w:t>Please add extra rows as needed</w:t>
    </w:r>
  </w:p>
  <w:p w:rsidR="00EE477E" w:rsidRDefault="00EE477E" w:rsidP="00EE477E">
    <w:pPr>
      <w:tabs>
        <w:tab w:val="left" w:pos="5565"/>
      </w:tabs>
      <w:rPr>
        <w:sz w:val="18"/>
      </w:rPr>
    </w:pPr>
    <w:r>
      <w:rPr>
        <w:sz w:val="18"/>
      </w:rPr>
      <w:tab/>
    </w:r>
  </w:p>
  <w:p w:rsidR="00EE477E" w:rsidRPr="00A95714" w:rsidRDefault="00EE477E" w:rsidP="00EE477E">
    <w:pPr>
      <w:rPr>
        <w:color w:val="FF0000"/>
      </w:rPr>
    </w:pPr>
    <w:r>
      <w:rPr>
        <w:szCs w:val="22"/>
      </w:rPr>
      <w:t>Please return to:</w:t>
    </w:r>
    <w:r w:rsidR="00F0713C">
      <w:rPr>
        <w:szCs w:val="22"/>
      </w:rPr>
      <w:t xml:space="preserve"> </w:t>
    </w:r>
    <w:hyperlink r:id="rId1" w:history="1">
      <w:r w:rsidR="00F0713C" w:rsidRPr="00BD6C85">
        <w:rPr>
          <w:rStyle w:val="Hyperlink"/>
          <w:szCs w:val="22"/>
        </w:rPr>
        <w:t>CannabisMedUse@nice.org.uk</w:t>
      </w:r>
    </w:hyperlink>
    <w:r w:rsidR="00F0713C">
      <w:rPr>
        <w:szCs w:val="22"/>
      </w:rPr>
      <w:t xml:space="preserve"> </w:t>
    </w:r>
  </w:p>
  <w:p w:rsidR="00EE477E" w:rsidRDefault="00EE477E" w:rsidP="00EE477E">
    <w:pPr>
      <w:rPr>
        <w:b/>
      </w:rPr>
    </w:pPr>
  </w:p>
  <w:p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rsidR="00E66C63" w:rsidRPr="00EE477E" w:rsidRDefault="00E66C63" w:rsidP="00EE4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9D8" w:rsidRDefault="00B409D8" w:rsidP="00E66C63">
      <w:r>
        <w:separator/>
      </w:r>
    </w:p>
  </w:footnote>
  <w:footnote w:type="continuationSeparator" w:id="0">
    <w:p w:rsidR="00B409D8" w:rsidRDefault="00B409D8" w:rsidP="00E66C63">
      <w:r>
        <w:continuationSeparator/>
      </w:r>
    </w:p>
  </w:footnote>
  <w:footnote w:type="continuationNotice" w:id="1">
    <w:p w:rsidR="00B409D8" w:rsidRDefault="00B409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F71" w:rsidRDefault="00F0713C" w:rsidP="00A71026">
    <w:pPr>
      <w:pStyle w:val="Heading3"/>
      <w:jc w:val="left"/>
      <w:rPr>
        <w:bCs w:val="0"/>
        <w:sz w:val="28"/>
        <w:szCs w:val="28"/>
      </w:rPr>
    </w:pPr>
    <w:r w:rsidRPr="00F0713C">
      <w:rPr>
        <w:noProof/>
        <w:lang w:eastAsia="en-GB"/>
      </w:rPr>
      <w:drawing>
        <wp:anchor distT="0" distB="0" distL="114300" distR="114300" simplePos="0" relativeHeight="251658240" behindDoc="0" locked="0" layoutInCell="1" allowOverlap="1">
          <wp:simplePos x="0" y="0"/>
          <wp:positionH relativeFrom="margin">
            <wp:posOffset>6603365</wp:posOffset>
          </wp:positionH>
          <wp:positionV relativeFrom="margin">
            <wp:posOffset>-1386840</wp:posOffset>
          </wp:positionV>
          <wp:extent cx="2971800" cy="28575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anchor>
      </w:drawing>
    </w:r>
    <w:r w:rsidRPr="00F0713C">
      <w:rPr>
        <w:bCs w:val="0"/>
        <w:sz w:val="28"/>
        <w:szCs w:val="28"/>
      </w:rPr>
      <w:t xml:space="preserve">Cannabis-based products for medicinal </w:t>
    </w:r>
    <w:r>
      <w:rPr>
        <w:bCs w:val="0"/>
        <w:sz w:val="28"/>
        <w:szCs w:val="28"/>
        <w:highlight w:val="lightGray"/>
      </w:rPr>
      <w:t>use</w:t>
    </w:r>
    <w:r w:rsidR="00D97A57">
      <w:rPr>
        <w:bCs w:val="0"/>
        <w:sz w:val="28"/>
        <w:szCs w:val="28"/>
      </w:rPr>
      <w:t xml:space="preserve"> </w:t>
    </w:r>
    <w:r w:rsidR="00C97473">
      <w:rPr>
        <w:bCs w:val="0"/>
        <w:sz w:val="28"/>
        <w:szCs w:val="28"/>
      </w:rPr>
      <w:t xml:space="preserve"> </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rsidR="00B94F71" w:rsidRPr="00937F34" w:rsidRDefault="00B94F71" w:rsidP="00A71026">
    <w:pPr>
      <w:pStyle w:val="Header"/>
      <w:rPr>
        <w:b/>
        <w:bCs/>
      </w:rPr>
    </w:pPr>
  </w:p>
  <w:p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478FA" w:rsidRPr="007478FA">
      <w:rPr>
        <w:b/>
        <w:bCs/>
        <w:u w:val="single"/>
      </w:rPr>
      <w:t xml:space="preserve">is </w:t>
    </w:r>
    <w:r w:rsidR="00777433" w:rsidRPr="007478FA">
      <w:rPr>
        <w:b/>
        <w:bCs/>
        <w:u w:val="single"/>
      </w:rPr>
      <w:t>5pm</w:t>
    </w:r>
    <w:r w:rsidRPr="007478FA">
      <w:rPr>
        <w:b/>
        <w:bCs/>
        <w:u w:val="single"/>
      </w:rPr>
      <w:t xml:space="preserve"> on </w:t>
    </w:r>
    <w:r w:rsidR="00F0713C" w:rsidRPr="007478FA">
      <w:rPr>
        <w:b/>
        <w:bCs/>
        <w:u w:val="single"/>
      </w:rPr>
      <w:t>Tuesday 4 December 2018</w:t>
    </w:r>
  </w:p>
  <w:p w:rsidR="00777433" w:rsidRDefault="00777433">
    <w:pPr>
      <w:pStyle w:val="Header"/>
      <w:rPr>
        <w:b/>
        <w:bCs/>
        <w:u w:val="single"/>
      </w:rPr>
    </w:pPr>
  </w:p>
  <w:p w:rsidR="00B94F71" w:rsidRDefault="00123009">
    <w:pPr>
      <w:pStyle w:val="Header"/>
      <w:rPr>
        <w:bCs/>
        <w:u w:val="single"/>
      </w:rPr>
    </w:pPr>
    <w:proofErr w:type="gramStart"/>
    <w:r w:rsidRPr="00123009">
      <w:rPr>
        <w:b/>
        <w:bCs/>
        <w:u w:val="single"/>
      </w:rPr>
      <w:t>email</w:t>
    </w:r>
    <w:proofErr w:type="gramEnd"/>
    <w:r w:rsidRPr="007334BB">
      <w:rPr>
        <w:bCs/>
        <w:u w:val="single"/>
      </w:rPr>
      <w:t>:</w:t>
    </w:r>
    <w:r w:rsidR="00F0713C">
      <w:rPr>
        <w:bCs/>
        <w:u w:val="single"/>
      </w:rPr>
      <w:t xml:space="preserve"> </w:t>
    </w:r>
    <w:hyperlink r:id="rId2" w:history="1">
      <w:r w:rsidR="00F0713C" w:rsidRPr="00BD6C85">
        <w:rPr>
          <w:rStyle w:val="Hyperlink"/>
          <w:bCs/>
        </w:rPr>
        <w:t>CannabisMedUse@nice.org.uk</w:t>
      </w:r>
    </w:hyperlink>
  </w:p>
  <w:p w:rsidR="00777433" w:rsidRDefault="007774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D8"/>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478FA"/>
    <w:rsid w:val="00751EC5"/>
    <w:rsid w:val="00772D5C"/>
    <w:rsid w:val="00773D5C"/>
    <w:rsid w:val="00777433"/>
    <w:rsid w:val="007A5F7A"/>
    <w:rsid w:val="007B0448"/>
    <w:rsid w:val="007B74CB"/>
    <w:rsid w:val="007F46FB"/>
    <w:rsid w:val="007F48B8"/>
    <w:rsid w:val="00807517"/>
    <w:rsid w:val="00861041"/>
    <w:rsid w:val="0087502A"/>
    <w:rsid w:val="008855FD"/>
    <w:rsid w:val="008912D2"/>
    <w:rsid w:val="008C1751"/>
    <w:rsid w:val="008D7B9E"/>
    <w:rsid w:val="008E6E74"/>
    <w:rsid w:val="008F4F3D"/>
    <w:rsid w:val="008F7181"/>
    <w:rsid w:val="009119E3"/>
    <w:rsid w:val="00914F46"/>
    <w:rsid w:val="00944447"/>
    <w:rsid w:val="00966992"/>
    <w:rsid w:val="00970572"/>
    <w:rsid w:val="00982FA8"/>
    <w:rsid w:val="00992358"/>
    <w:rsid w:val="009A4A5A"/>
    <w:rsid w:val="009B04FE"/>
    <w:rsid w:val="00A054D7"/>
    <w:rsid w:val="00A31B42"/>
    <w:rsid w:val="00A45E86"/>
    <w:rsid w:val="00A71026"/>
    <w:rsid w:val="00A812B3"/>
    <w:rsid w:val="00A81964"/>
    <w:rsid w:val="00AA3AD7"/>
    <w:rsid w:val="00AA688C"/>
    <w:rsid w:val="00AB0DB5"/>
    <w:rsid w:val="00AD4CA3"/>
    <w:rsid w:val="00B070BA"/>
    <w:rsid w:val="00B07715"/>
    <w:rsid w:val="00B409D8"/>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0713C"/>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FB0ABFB-2154-42F3-9204-1C40C43B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nnabisMedUs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annabisMedUs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0files\2.%20Scope%20Consultation\2.%20FORM%20-%20SH%20scope%20comments%20form%20(Aug%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3B04A-ACF4-45C1-AB11-856D1189C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FORM - SH scope comments form (Aug 18)</Template>
  <TotalTime>3</TotalTime>
  <Pages>3</Pages>
  <Words>468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3022</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Jonathan Littler</dc:creator>
  <cp:keywords/>
  <cp:lastModifiedBy>Jonathan Littler</cp:lastModifiedBy>
  <cp:revision>4</cp:revision>
  <cp:lastPrinted>2014-03-26T12:19:00Z</cp:lastPrinted>
  <dcterms:created xsi:type="dcterms:W3CDTF">2018-11-12T10:29:00Z</dcterms:created>
  <dcterms:modified xsi:type="dcterms:W3CDTF">2018-11-12T10:32:00Z</dcterms:modified>
</cp:coreProperties>
</file>